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797D" w14:textId="77777777" w:rsidR="00AB2ECB" w:rsidRDefault="00AB2ECB" w:rsidP="00AB2ECB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Application for</w:t>
      </w:r>
    </w:p>
    <w:p w14:paraId="437CB213" w14:textId="68EE9831" w:rsidR="000F2DF0" w:rsidRDefault="00AB2ECB" w:rsidP="00AB2ECB">
      <w:pPr>
        <w:jc w:val="center"/>
        <w:rPr>
          <w:b/>
          <w:bCs/>
          <w:sz w:val="36"/>
          <w:szCs w:val="36"/>
          <w:lang w:val="en-GB"/>
        </w:rPr>
      </w:pPr>
      <w:r w:rsidRPr="00F707E4">
        <w:rPr>
          <w:b/>
          <w:bCs/>
          <w:sz w:val="36"/>
          <w:szCs w:val="36"/>
          <w:lang w:val="en-GB"/>
        </w:rPr>
        <w:t>Master</w:t>
      </w:r>
      <w:r w:rsidR="00501E98">
        <w:rPr>
          <w:b/>
          <w:bCs/>
          <w:sz w:val="36"/>
          <w:szCs w:val="36"/>
          <w:lang w:val="en-GB"/>
        </w:rPr>
        <w:t>’s</w:t>
      </w:r>
      <w:r w:rsidRPr="00F707E4">
        <w:rPr>
          <w:b/>
          <w:bCs/>
          <w:sz w:val="36"/>
          <w:szCs w:val="36"/>
          <w:lang w:val="en-GB"/>
        </w:rPr>
        <w:t xml:space="preserve"> thesis </w:t>
      </w:r>
      <w:r w:rsidR="000F2DF0">
        <w:rPr>
          <w:b/>
          <w:bCs/>
          <w:sz w:val="36"/>
          <w:szCs w:val="36"/>
          <w:lang w:val="en-GB"/>
        </w:rPr>
        <w:t>research grant</w:t>
      </w:r>
    </w:p>
    <w:p w14:paraId="71DCCF75" w14:textId="770CDCBA" w:rsidR="00AB2ECB" w:rsidRDefault="00AB2ECB" w:rsidP="00AB2ECB">
      <w:pPr>
        <w:jc w:val="center"/>
        <w:rPr>
          <w:rFonts w:ascii="Calibri" w:hAnsi="Calibri" w:cs="Calibri"/>
          <w:lang w:val="en-GB"/>
        </w:rPr>
      </w:pPr>
      <w:r w:rsidRPr="00F707E4">
        <w:rPr>
          <w:b/>
          <w:bCs/>
          <w:sz w:val="36"/>
          <w:szCs w:val="36"/>
          <w:lang w:val="en-GB"/>
        </w:rPr>
        <w:t>Human Behaviour and Sustainability</w:t>
      </w:r>
      <w:r w:rsidRPr="00A0682F">
        <w:rPr>
          <w:sz w:val="36"/>
          <w:szCs w:val="36"/>
          <w:lang w:val="en-GB"/>
        </w:rPr>
        <w:br/>
      </w:r>
    </w:p>
    <w:p w14:paraId="4845888F" w14:textId="77777777" w:rsidR="0009794F" w:rsidRPr="00FC231C" w:rsidRDefault="00861AB7">
      <w:pPr>
        <w:pStyle w:val="Heading2"/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1. Applicant Information</w:t>
      </w:r>
    </w:p>
    <w:p w14:paraId="70926ABB" w14:textId="77777777" w:rsidR="00861AB7" w:rsidRPr="00FC231C" w:rsidRDefault="00861AB7">
      <w:pPr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Full Name:</w:t>
      </w:r>
      <w:r w:rsidRPr="00FC231C">
        <w:rPr>
          <w:rFonts w:ascii="Calibri" w:hAnsi="Calibri" w:cs="Calibri"/>
          <w:lang w:val="en-GB"/>
        </w:rPr>
        <w:br/>
        <w:t>Email Address:</w:t>
      </w:r>
      <w:r w:rsidRPr="00FC231C">
        <w:rPr>
          <w:rFonts w:ascii="Calibri" w:hAnsi="Calibri" w:cs="Calibri"/>
          <w:lang w:val="en-GB"/>
        </w:rPr>
        <w:br/>
        <w:t>Phone Number:</w:t>
      </w:r>
      <w:r w:rsidRPr="00FC231C">
        <w:rPr>
          <w:rFonts w:ascii="Calibri" w:hAnsi="Calibri" w:cs="Calibri"/>
          <w:lang w:val="en-GB"/>
        </w:rPr>
        <w:br/>
        <w:t>Entity (IC, faculty) and Department:</w:t>
      </w:r>
      <w:r w:rsidRPr="00FC231C">
        <w:rPr>
          <w:rFonts w:ascii="Calibri" w:hAnsi="Calibri" w:cs="Calibri"/>
          <w:lang w:val="en-GB"/>
        </w:rPr>
        <w:br/>
        <w:t>Degree Programme:</w:t>
      </w:r>
    </w:p>
    <w:p w14:paraId="0AE16393" w14:textId="2FEB1FDB" w:rsidR="00861AB7" w:rsidRPr="00FC231C" w:rsidRDefault="00861AB7">
      <w:pPr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Supervisor:</w:t>
      </w:r>
      <w:r w:rsidRPr="00FC231C">
        <w:rPr>
          <w:rFonts w:ascii="Calibri" w:hAnsi="Calibri" w:cs="Calibri"/>
          <w:lang w:val="en-GB"/>
        </w:rPr>
        <w:br/>
        <w:t>Expected Graduation Date:</w:t>
      </w:r>
    </w:p>
    <w:p w14:paraId="70760AB0" w14:textId="1835A647" w:rsidR="00861AB7" w:rsidRPr="00FC231C" w:rsidRDefault="00861AB7">
      <w:pPr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Narrative CV (describe your educational and career trajectory and motivation to engage in the field of sustainability; any other noteworthy information on your professional career path and interests) (max. 300 words).</w:t>
      </w:r>
    </w:p>
    <w:p w14:paraId="172BE0F3" w14:textId="77777777" w:rsidR="0009794F" w:rsidRPr="00FC231C" w:rsidRDefault="00861AB7">
      <w:pPr>
        <w:pStyle w:val="Heading2"/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2. Thesis Project Overview</w:t>
      </w:r>
    </w:p>
    <w:p w14:paraId="09617DD5" w14:textId="77777777" w:rsidR="0009794F" w:rsidRPr="00FC231C" w:rsidRDefault="00861AB7">
      <w:pPr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Thesis Title (Working Title):</w:t>
      </w:r>
      <w:r w:rsidRPr="00FC231C">
        <w:rPr>
          <w:rFonts w:ascii="Calibri" w:hAnsi="Calibri" w:cs="Calibri"/>
          <w:lang w:val="en-GB"/>
        </w:rPr>
        <w:br/>
        <w:t>Research Question(s):</w:t>
      </w:r>
      <w:r w:rsidRPr="00FC231C">
        <w:rPr>
          <w:rFonts w:ascii="Calibri" w:hAnsi="Calibri" w:cs="Calibri"/>
          <w:lang w:val="en-GB"/>
        </w:rPr>
        <w:br/>
        <w:t>Abstract (max. 300 words):</w:t>
      </w:r>
      <w:r w:rsidRPr="00FC231C">
        <w:rPr>
          <w:rFonts w:ascii="Calibri" w:hAnsi="Calibri" w:cs="Calibri"/>
          <w:lang w:val="en-GB"/>
        </w:rPr>
        <w:br/>
        <w:t>Objectives and Expected Outcomes:</w:t>
      </w:r>
      <w:r w:rsidRPr="00FC231C">
        <w:rPr>
          <w:rFonts w:ascii="Calibri" w:hAnsi="Calibri" w:cs="Calibri"/>
          <w:lang w:val="en-GB"/>
        </w:rPr>
        <w:br/>
        <w:t>Relevance to Human Behaviour and Sustainability (max. 250 words):</w:t>
      </w:r>
    </w:p>
    <w:p w14:paraId="7C2506A7" w14:textId="14D75244" w:rsidR="0009794F" w:rsidRPr="00FC231C" w:rsidRDefault="00861AB7">
      <w:pPr>
        <w:pStyle w:val="Heading2"/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3. Methodology</w:t>
      </w:r>
      <w:r w:rsidR="00FC231C" w:rsidRPr="00FC231C">
        <w:rPr>
          <w:rFonts w:ascii="Calibri" w:hAnsi="Calibri" w:cs="Calibri"/>
          <w:lang w:val="en-GB"/>
        </w:rPr>
        <w:t xml:space="preserve"> </w:t>
      </w:r>
      <w:r w:rsidR="00FC231C" w:rsidRPr="00FC231C">
        <w:rPr>
          <w:rFonts w:ascii="Calibri" w:eastAsiaTheme="minorEastAsia" w:hAnsi="Calibri" w:cs="Calibri"/>
          <w:b w:val="0"/>
          <w:bCs w:val="0"/>
          <w:color w:val="auto"/>
          <w:sz w:val="22"/>
          <w:szCs w:val="22"/>
          <w:lang w:val="en-GB"/>
        </w:rPr>
        <w:t>(max. 500 words)</w:t>
      </w:r>
    </w:p>
    <w:p w14:paraId="2922084F" w14:textId="77777777" w:rsidR="00861AB7" w:rsidRPr="00FC231C" w:rsidRDefault="00861AB7">
      <w:pPr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Research Design and Methods:</w:t>
      </w:r>
      <w:r w:rsidRPr="00FC231C">
        <w:rPr>
          <w:rFonts w:ascii="Calibri" w:hAnsi="Calibri" w:cs="Calibri"/>
          <w:lang w:val="en-GB"/>
        </w:rPr>
        <w:br/>
        <w:t>Planned Data Collection (e.g., surveys, interviews, fieldwork):</w:t>
      </w:r>
    </w:p>
    <w:p w14:paraId="337D304D" w14:textId="3589975F" w:rsidR="0009794F" w:rsidRPr="00FC231C" w:rsidRDefault="00861AB7">
      <w:pPr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Ethical considerations (where applicable):</w:t>
      </w:r>
      <w:r w:rsidRPr="00FC231C">
        <w:rPr>
          <w:rFonts w:ascii="Calibri" w:hAnsi="Calibri" w:cs="Calibri"/>
          <w:lang w:val="en-GB"/>
        </w:rPr>
        <w:br/>
        <w:t>Timeline (with key milestones):</w:t>
      </w:r>
    </w:p>
    <w:p w14:paraId="64B2C8B8" w14:textId="77777777" w:rsidR="0009794F" w:rsidRPr="00FC231C" w:rsidRDefault="00861AB7">
      <w:pPr>
        <w:pStyle w:val="Heading2"/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4. Budget and Justification (max. €4,000)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9794F" w:rsidRPr="00FC231C" w14:paraId="568F68E6" w14:textId="77777777" w:rsidTr="00861AB7">
        <w:tc>
          <w:tcPr>
            <w:tcW w:w="2880" w:type="dxa"/>
          </w:tcPr>
          <w:p w14:paraId="39CB3760" w14:textId="77777777" w:rsidR="0009794F" w:rsidRPr="00FC231C" w:rsidRDefault="00861AB7">
            <w:pPr>
              <w:rPr>
                <w:rFonts w:ascii="Calibri" w:hAnsi="Calibri" w:cs="Calibri"/>
                <w:lang w:val="en-GB"/>
              </w:rPr>
            </w:pPr>
            <w:r w:rsidRPr="00FC231C">
              <w:rPr>
                <w:rFonts w:ascii="Calibri" w:hAnsi="Calibri" w:cs="Calibri"/>
                <w:lang w:val="en-GB"/>
              </w:rPr>
              <w:t>Item</w:t>
            </w:r>
          </w:p>
        </w:tc>
        <w:tc>
          <w:tcPr>
            <w:tcW w:w="2880" w:type="dxa"/>
          </w:tcPr>
          <w:p w14:paraId="4418335E" w14:textId="77777777" w:rsidR="0009794F" w:rsidRPr="00FC231C" w:rsidRDefault="00861AB7">
            <w:pPr>
              <w:rPr>
                <w:rFonts w:ascii="Calibri" w:hAnsi="Calibri" w:cs="Calibri"/>
                <w:lang w:val="en-GB"/>
              </w:rPr>
            </w:pPr>
            <w:r w:rsidRPr="00FC231C">
              <w:rPr>
                <w:rFonts w:ascii="Calibri" w:hAnsi="Calibri" w:cs="Calibri"/>
                <w:lang w:val="en-GB"/>
              </w:rPr>
              <w:t>Description</w:t>
            </w:r>
          </w:p>
        </w:tc>
        <w:tc>
          <w:tcPr>
            <w:tcW w:w="2880" w:type="dxa"/>
          </w:tcPr>
          <w:p w14:paraId="6F7780A7" w14:textId="77777777" w:rsidR="0009794F" w:rsidRPr="00FC231C" w:rsidRDefault="00861AB7">
            <w:pPr>
              <w:rPr>
                <w:rFonts w:ascii="Calibri" w:hAnsi="Calibri" w:cs="Calibri"/>
                <w:lang w:val="en-GB"/>
              </w:rPr>
            </w:pPr>
            <w:r w:rsidRPr="00FC231C">
              <w:rPr>
                <w:rFonts w:ascii="Calibri" w:hAnsi="Calibri" w:cs="Calibri"/>
                <w:lang w:val="en-GB"/>
              </w:rPr>
              <w:t>Cost (€)</w:t>
            </w:r>
          </w:p>
        </w:tc>
      </w:tr>
      <w:tr w:rsidR="00861AB7" w:rsidRPr="00FC231C" w14:paraId="404A4076" w14:textId="77777777" w:rsidTr="00861AB7">
        <w:tc>
          <w:tcPr>
            <w:tcW w:w="2880" w:type="dxa"/>
          </w:tcPr>
          <w:p w14:paraId="19E52FE5" w14:textId="77777777" w:rsidR="00861AB7" w:rsidRPr="00FC231C" w:rsidRDefault="00861AB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880" w:type="dxa"/>
          </w:tcPr>
          <w:p w14:paraId="086B338B" w14:textId="77777777" w:rsidR="00861AB7" w:rsidRPr="00FC231C" w:rsidRDefault="00861AB7">
            <w:pPr>
              <w:rPr>
                <w:rFonts w:ascii="Calibri" w:hAnsi="Calibri" w:cs="Calibri"/>
                <w:lang w:val="en-GB"/>
              </w:rPr>
            </w:pPr>
          </w:p>
        </w:tc>
        <w:tc>
          <w:tcPr>
            <w:tcW w:w="2880" w:type="dxa"/>
          </w:tcPr>
          <w:p w14:paraId="13A51CB0" w14:textId="77777777" w:rsidR="00861AB7" w:rsidRPr="00FC231C" w:rsidRDefault="00861AB7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434BF0E6" w14:textId="77777777" w:rsidR="00FC231C" w:rsidRPr="00FC231C" w:rsidRDefault="00861AB7" w:rsidP="00FC231C">
      <w:pPr>
        <w:spacing w:after="0"/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Budget Justification (max. 300 words):</w:t>
      </w:r>
      <w:r w:rsidRPr="00FC231C">
        <w:rPr>
          <w:lang w:val="en-GB"/>
        </w:rPr>
        <w:br/>
      </w:r>
      <w:r w:rsidRPr="00FC231C">
        <w:rPr>
          <w:rFonts w:ascii="Calibri" w:hAnsi="Calibri" w:cs="Calibri"/>
          <w:lang w:val="en-GB"/>
        </w:rPr>
        <w:t>Explain how each item supports your research and why it is necessary.</w:t>
      </w:r>
    </w:p>
    <w:p w14:paraId="56B81E7D" w14:textId="16A37E6B" w:rsidR="0009794F" w:rsidRPr="00FC231C" w:rsidRDefault="1B3628D4">
      <w:pPr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How would you</w:t>
      </w:r>
      <w:r w:rsidR="00FC231C" w:rsidRPr="00FC231C">
        <w:rPr>
          <w:rFonts w:ascii="Calibri" w:hAnsi="Calibri" w:cs="Calibri"/>
          <w:lang w:val="en-GB"/>
        </w:rPr>
        <w:t xml:space="preserve"> </w:t>
      </w:r>
      <w:r w:rsidRPr="00FC231C">
        <w:rPr>
          <w:rFonts w:ascii="Calibri" w:hAnsi="Calibri" w:cs="Calibri"/>
          <w:lang w:val="en-GB"/>
        </w:rPr>
        <w:t xml:space="preserve">conduct the thesis if the funding </w:t>
      </w:r>
      <w:r w:rsidR="00FC231C" w:rsidRPr="00FC231C">
        <w:rPr>
          <w:rFonts w:ascii="Calibri" w:hAnsi="Calibri" w:cs="Calibri"/>
          <w:lang w:val="en-GB"/>
        </w:rPr>
        <w:t>is not</w:t>
      </w:r>
      <w:r w:rsidRPr="00FC231C">
        <w:rPr>
          <w:rFonts w:ascii="Calibri" w:hAnsi="Calibri" w:cs="Calibri"/>
          <w:lang w:val="en-GB"/>
        </w:rPr>
        <w:t xml:space="preserve"> granted?</w:t>
      </w:r>
    </w:p>
    <w:p w14:paraId="70768091" w14:textId="55E9387B" w:rsidR="0009794F" w:rsidRPr="00FC231C" w:rsidRDefault="00861AB7">
      <w:pPr>
        <w:pStyle w:val="Heading2"/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lastRenderedPageBreak/>
        <w:t>5. Dissemination</w:t>
      </w:r>
    </w:p>
    <w:p w14:paraId="0D2F2EBE" w14:textId="77777777" w:rsidR="0009794F" w:rsidRPr="00FC231C" w:rsidRDefault="00861AB7">
      <w:pPr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How will this funding enhance your thesis?</w:t>
      </w:r>
      <w:r w:rsidRPr="00FC231C">
        <w:rPr>
          <w:rFonts w:ascii="Calibri" w:hAnsi="Calibri" w:cs="Calibri"/>
          <w:lang w:val="en-GB"/>
        </w:rPr>
        <w:br/>
        <w:t>Plans for sharing results (e.g., conferences, publications):</w:t>
      </w:r>
    </w:p>
    <w:p w14:paraId="6620F06F" w14:textId="77777777" w:rsidR="0009794F" w:rsidRPr="00FC231C" w:rsidRDefault="00861AB7">
      <w:pPr>
        <w:pStyle w:val="Heading2"/>
        <w:rPr>
          <w:rFonts w:ascii="Calibri" w:hAnsi="Calibri" w:cs="Calibri"/>
          <w:lang w:val="en-GB"/>
        </w:rPr>
      </w:pPr>
      <w:r w:rsidRPr="00FC231C">
        <w:rPr>
          <w:rFonts w:ascii="Calibri" w:hAnsi="Calibri" w:cs="Calibri"/>
          <w:lang w:val="en-GB"/>
        </w:rPr>
        <w:t>6. Supervisor Endorsement</w:t>
      </w:r>
    </w:p>
    <w:p w14:paraId="18B4C21F" w14:textId="03E46A3A" w:rsidR="0009794F" w:rsidRPr="00712B81" w:rsidRDefault="00861AB7">
      <w:pPr>
        <w:rPr>
          <w:rFonts w:ascii="Calibri" w:hAnsi="Calibri" w:cs="Calibri"/>
          <w:b/>
          <w:bCs/>
          <w:lang w:val="en-GB"/>
        </w:rPr>
      </w:pPr>
      <w:r w:rsidRPr="00FC231C">
        <w:rPr>
          <w:rFonts w:ascii="Calibri" w:hAnsi="Calibri" w:cs="Calibri"/>
          <w:lang w:val="en-GB"/>
        </w:rPr>
        <w:t>Supervisor Name &amp; Contact:</w:t>
      </w:r>
      <w:r w:rsidRPr="00FC231C">
        <w:rPr>
          <w:rFonts w:ascii="Calibri" w:hAnsi="Calibri" w:cs="Calibri"/>
          <w:lang w:val="en-GB"/>
        </w:rPr>
        <w:br/>
      </w:r>
      <w:r w:rsidRPr="00712B81">
        <w:rPr>
          <w:rFonts w:ascii="Calibri" w:hAnsi="Calibri" w:cs="Calibri"/>
          <w:b/>
          <w:bCs/>
          <w:lang w:val="en-GB"/>
        </w:rPr>
        <w:t xml:space="preserve">Short Statement of Support </w:t>
      </w:r>
      <w:r w:rsidR="00712B81" w:rsidRPr="00712B81">
        <w:rPr>
          <w:rFonts w:ascii="Calibri" w:hAnsi="Calibri" w:cs="Calibri"/>
          <w:b/>
          <w:bCs/>
          <w:lang w:val="en-GB"/>
        </w:rPr>
        <w:t xml:space="preserve">is to be </w:t>
      </w:r>
      <w:r w:rsidRPr="00712B81">
        <w:rPr>
          <w:rFonts w:ascii="Calibri" w:hAnsi="Calibri" w:cs="Calibri"/>
          <w:b/>
          <w:bCs/>
          <w:lang w:val="en-GB"/>
        </w:rPr>
        <w:t xml:space="preserve">attached </w:t>
      </w:r>
      <w:r w:rsidR="00712B81" w:rsidRPr="00712B81">
        <w:rPr>
          <w:rFonts w:ascii="Calibri" w:hAnsi="Calibri" w:cs="Calibri"/>
          <w:b/>
          <w:bCs/>
          <w:lang w:val="en-GB"/>
        </w:rPr>
        <w:t>to the application form.</w:t>
      </w:r>
    </w:p>
    <w:p w14:paraId="45AB963B" w14:textId="265044D5" w:rsidR="00861AB7" w:rsidRDefault="00861AB7" w:rsidP="00C66476">
      <w:pPr>
        <w:rPr>
          <w:rFonts w:ascii="Calibri" w:hAnsi="Calibri" w:cs="Calibri"/>
          <w:lang w:val="en-GB"/>
        </w:rPr>
      </w:pPr>
    </w:p>
    <w:p w14:paraId="2B82735B" w14:textId="17313453" w:rsidR="00070A7F" w:rsidRPr="00751027" w:rsidRDefault="00070A7F" w:rsidP="00751027">
      <w:pPr>
        <w:jc w:val="both"/>
        <w:rPr>
          <w:rFonts w:ascii="Calibri" w:hAnsi="Calibri" w:cs="Calibri"/>
          <w:b/>
          <w:bCs/>
          <w:color w:val="FF0000"/>
          <w:lang w:val="en-GB"/>
        </w:rPr>
      </w:pPr>
      <w:r w:rsidRPr="00751027">
        <w:rPr>
          <w:rFonts w:ascii="Calibri" w:hAnsi="Calibri" w:cs="Calibri"/>
          <w:b/>
          <w:bCs/>
          <w:color w:val="FF0000"/>
          <w:lang w:val="en-GB"/>
        </w:rPr>
        <w:t>This Application Form together with the Sh</w:t>
      </w:r>
      <w:r w:rsidR="00372911">
        <w:rPr>
          <w:rFonts w:ascii="Calibri" w:hAnsi="Calibri" w:cs="Calibri"/>
          <w:b/>
          <w:bCs/>
          <w:color w:val="FF0000"/>
          <w:lang w:val="en-GB"/>
        </w:rPr>
        <w:t>o</w:t>
      </w:r>
      <w:r w:rsidRPr="00751027">
        <w:rPr>
          <w:rFonts w:ascii="Calibri" w:hAnsi="Calibri" w:cs="Calibri"/>
          <w:b/>
          <w:bCs/>
          <w:color w:val="FF0000"/>
          <w:lang w:val="en-GB"/>
        </w:rPr>
        <w:t xml:space="preserve">rt Statement of Support </w:t>
      </w:r>
      <w:r w:rsidR="00751027" w:rsidRPr="00751027">
        <w:rPr>
          <w:rFonts w:ascii="Calibri" w:hAnsi="Calibri" w:cs="Calibri"/>
          <w:b/>
          <w:bCs/>
          <w:color w:val="FF0000"/>
          <w:lang w:val="en-GB"/>
        </w:rPr>
        <w:t xml:space="preserve">from the Supervisor are to be sent to </w:t>
      </w:r>
      <w:hyperlink r:id="rId6" w:history="1">
        <w:r w:rsidR="00107EC4" w:rsidRPr="007104CB">
          <w:rPr>
            <w:rStyle w:val="Hyperlink"/>
            <w:rFonts w:ascii="Calibri" w:hAnsi="Calibri" w:cs="Calibri"/>
            <w:b/>
            <w:bCs/>
            <w:lang w:val="en-GB"/>
          </w:rPr>
          <w:t>laurent.betry@uni.lu</w:t>
        </w:r>
      </w:hyperlink>
      <w:r w:rsidR="00107EC4">
        <w:rPr>
          <w:rFonts w:ascii="Calibri" w:hAnsi="Calibri" w:cs="Calibri"/>
          <w:b/>
          <w:bCs/>
          <w:color w:val="FF0000"/>
          <w:lang w:val="en-GB"/>
        </w:rPr>
        <w:t xml:space="preserve">  </w:t>
      </w:r>
      <w:r w:rsidR="00D3491D">
        <w:rPr>
          <w:rFonts w:ascii="Calibri" w:hAnsi="Calibri" w:cs="Calibri"/>
          <w:b/>
          <w:bCs/>
          <w:color w:val="FF0000"/>
          <w:lang w:val="en-GB"/>
        </w:rPr>
        <w:t>by</w:t>
      </w:r>
      <w:r w:rsidR="00751027" w:rsidRPr="00751027">
        <w:rPr>
          <w:rFonts w:ascii="Calibri" w:hAnsi="Calibri" w:cs="Calibri"/>
          <w:b/>
          <w:bCs/>
          <w:color w:val="FF0000"/>
          <w:lang w:val="en-GB"/>
        </w:rPr>
        <w:t xml:space="preserve"> </w:t>
      </w:r>
      <w:r w:rsidR="00CD4818">
        <w:rPr>
          <w:rFonts w:ascii="Calibri" w:hAnsi="Calibri" w:cs="Calibri"/>
          <w:b/>
          <w:bCs/>
          <w:color w:val="FF0000"/>
          <w:lang w:val="en-GB"/>
        </w:rPr>
        <w:t>30</w:t>
      </w:r>
      <w:r w:rsidR="00501E98">
        <w:rPr>
          <w:rFonts w:ascii="Calibri" w:hAnsi="Calibri" w:cs="Calibri"/>
          <w:b/>
          <w:bCs/>
          <w:color w:val="FF0000"/>
          <w:lang w:val="en-GB"/>
        </w:rPr>
        <w:t xml:space="preserve"> </w:t>
      </w:r>
      <w:r w:rsidR="00CD4818">
        <w:rPr>
          <w:rFonts w:ascii="Calibri" w:hAnsi="Calibri" w:cs="Calibri"/>
          <w:b/>
          <w:bCs/>
          <w:color w:val="FF0000"/>
          <w:lang w:val="en-GB"/>
        </w:rPr>
        <w:t>January</w:t>
      </w:r>
      <w:r w:rsidR="00501E98">
        <w:rPr>
          <w:rFonts w:ascii="Calibri" w:hAnsi="Calibri" w:cs="Calibri"/>
          <w:b/>
          <w:bCs/>
          <w:color w:val="FF0000"/>
          <w:lang w:val="en-GB"/>
        </w:rPr>
        <w:t xml:space="preserve"> </w:t>
      </w:r>
      <w:r w:rsidR="00751027" w:rsidRPr="00066A5F">
        <w:rPr>
          <w:rFonts w:ascii="Calibri" w:hAnsi="Calibri" w:cs="Calibri"/>
          <w:b/>
          <w:bCs/>
          <w:color w:val="FF0000"/>
          <w:lang w:val="en-GB"/>
        </w:rPr>
        <w:t>202</w:t>
      </w:r>
      <w:r w:rsidR="00CD4818">
        <w:rPr>
          <w:rFonts w:ascii="Calibri" w:hAnsi="Calibri" w:cs="Calibri"/>
          <w:b/>
          <w:bCs/>
          <w:color w:val="FF0000"/>
          <w:lang w:val="en-GB"/>
        </w:rPr>
        <w:t>6</w:t>
      </w:r>
      <w:r w:rsidR="00751027" w:rsidRPr="00751027">
        <w:rPr>
          <w:rFonts w:ascii="Calibri" w:hAnsi="Calibri" w:cs="Calibri"/>
          <w:b/>
          <w:bCs/>
          <w:color w:val="FF0000"/>
          <w:lang w:val="en-GB"/>
        </w:rPr>
        <w:t xml:space="preserve"> (submission deadline).</w:t>
      </w:r>
    </w:p>
    <w:p w14:paraId="713D18C5" w14:textId="77777777" w:rsidR="00751027" w:rsidRPr="00FC231C" w:rsidRDefault="00751027" w:rsidP="00C66476">
      <w:pPr>
        <w:rPr>
          <w:rFonts w:ascii="Calibri" w:hAnsi="Calibri" w:cs="Calibri"/>
          <w:lang w:val="en-GB"/>
        </w:rPr>
      </w:pPr>
    </w:p>
    <w:sectPr w:rsidR="00751027" w:rsidRPr="00FC23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7595187">
    <w:abstractNumId w:val="8"/>
  </w:num>
  <w:num w:numId="2" w16cid:durableId="1282804244">
    <w:abstractNumId w:val="6"/>
  </w:num>
  <w:num w:numId="3" w16cid:durableId="817845591">
    <w:abstractNumId w:val="5"/>
  </w:num>
  <w:num w:numId="4" w16cid:durableId="689643052">
    <w:abstractNumId w:val="4"/>
  </w:num>
  <w:num w:numId="5" w16cid:durableId="1510754323">
    <w:abstractNumId w:val="7"/>
  </w:num>
  <w:num w:numId="6" w16cid:durableId="1940135892">
    <w:abstractNumId w:val="3"/>
  </w:num>
  <w:num w:numId="7" w16cid:durableId="552355888">
    <w:abstractNumId w:val="2"/>
  </w:num>
  <w:num w:numId="8" w16cid:durableId="530798603">
    <w:abstractNumId w:val="1"/>
  </w:num>
  <w:num w:numId="9" w16cid:durableId="61788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3D10"/>
    <w:rsid w:val="00034616"/>
    <w:rsid w:val="00045959"/>
    <w:rsid w:val="0006063C"/>
    <w:rsid w:val="00066A5F"/>
    <w:rsid w:val="00070A7F"/>
    <w:rsid w:val="0009794F"/>
    <w:rsid w:val="000D673B"/>
    <w:rsid w:val="000F2DF0"/>
    <w:rsid w:val="00107EC4"/>
    <w:rsid w:val="0015074B"/>
    <w:rsid w:val="0029639D"/>
    <w:rsid w:val="00305933"/>
    <w:rsid w:val="00326F90"/>
    <w:rsid w:val="00346832"/>
    <w:rsid w:val="00354362"/>
    <w:rsid w:val="00372911"/>
    <w:rsid w:val="00401835"/>
    <w:rsid w:val="004E2FE4"/>
    <w:rsid w:val="00501E98"/>
    <w:rsid w:val="006D2C24"/>
    <w:rsid w:val="00712B81"/>
    <w:rsid w:val="00751027"/>
    <w:rsid w:val="007C05A3"/>
    <w:rsid w:val="00861AB7"/>
    <w:rsid w:val="0088139C"/>
    <w:rsid w:val="00AA1D8D"/>
    <w:rsid w:val="00AB2ECB"/>
    <w:rsid w:val="00B47730"/>
    <w:rsid w:val="00BB67AE"/>
    <w:rsid w:val="00C66476"/>
    <w:rsid w:val="00CB0664"/>
    <w:rsid w:val="00CD1328"/>
    <w:rsid w:val="00CD4818"/>
    <w:rsid w:val="00D3491D"/>
    <w:rsid w:val="00DF6249"/>
    <w:rsid w:val="00E171ED"/>
    <w:rsid w:val="00FC231C"/>
    <w:rsid w:val="00FC693F"/>
    <w:rsid w:val="1B3628D4"/>
    <w:rsid w:val="1EEB8F77"/>
    <w:rsid w:val="4671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/"/>
  <w:listSeparator w:val="؛"/>
  <w14:docId w14:val="24062061"/>
  <w14:defaultImageDpi w14:val="300"/>
  <w15:docId w15:val="{E58BECF7-E168-4E6F-A4B0-A48EE4B5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61A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AB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D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D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urent.betry@uni.l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F3F8B8-4E34-4391-A442-B5D610B7E6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45a9c95-0f9d-4953-9db1-bc4a45dd1220}" enabled="0" method="" siteId="{445a9c95-0f9d-4953-9db1-bc4a45dd12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1335</Characters>
  <Application>Microsoft Office Word</Application>
  <DocSecurity>0</DocSecurity>
  <Lines>11</Lines>
  <Paragraphs>3</Paragraphs>
  <ScaleCrop>false</ScaleCrop>
  <Manager/>
  <Company/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HEIDARI VELISI Stella</cp:lastModifiedBy>
  <cp:revision>15</cp:revision>
  <dcterms:created xsi:type="dcterms:W3CDTF">2025-08-13T07:09:00Z</dcterms:created>
  <dcterms:modified xsi:type="dcterms:W3CDTF">2025-10-31T07:59:00Z</dcterms:modified>
  <cp:category/>
</cp:coreProperties>
</file>